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书名：中国名贵蝴蝶</w:t>
      </w:r>
    </w:p>
    <w:p>
      <w:r>
        <w:t>作者：刘宪伟等编著</w:t>
      </w:r>
    </w:p>
    <w:p>
      <w:r>
        <w:t>出版社：上海：上海科学技术出版社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中国名贵蝴蝶 评论地址：https://www.jiaokey.com/book/detail/10430272.html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