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书名：中外名鸽</w:t>
      </w:r>
    </w:p>
    <w:p>
      <w:r>
        <w:t>作者：顾澄海主编；陆子强等编著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总页数：170</w:t>
      </w:r>
    </w:p>
    <w:p>
      <w:r>
        <w:t>更多请访问教客网: www.jiaokey.com</w:t>
      </w:r>
    </w:p>
    <w:p>
      <w:r>
        <w:t>中外名鸽 评论地址：https://www.jiaokey.com/book/detail/10430269.html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