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新大众美味汤谱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新大众美味汤谱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本书出售、求购地址：https://www.jiaokey.com/book/detail/10430264.html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关键词搜索：https://www.jiaokey.com/tag/新大众美味汤谱.html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