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书名：妙制斋点素飘香</w:t>
      </w:r>
    </w:p>
    <w:p>
      <w:r>
        <w:t>作者：蔡洁仪编著</w:t>
      </w:r>
    </w:p>
    <w:p>
      <w:r>
        <w:t>出版社：上海：上海世界图书出版公司；香港万里机构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妙制斋点素飘香 评论地址：https://www.jiaokey.com/book/detail/10430256.html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