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绿叶菜的巧吃与妙用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绿叶菜的巧吃与妙用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本书出售、求购地址：https://www.jiaokey.com/book/detail/10430234.html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关键词搜索：https://www.jiaokey.com/tag/绿叶菜的巧吃与妙用.html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