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书名：家庭巧做西菜系列  西式美味菜肴  2</w:t>
      </w:r>
    </w:p>
    <w:p>
      <w:r>
        <w:t>作者：徐馨亚，刘一龙编著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家庭巧做西菜系列  西式美味菜肴  2 评论地址：https://www.jiaokey.com/book/detail/10430231.html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