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书名：西式风情菜肴  1</w:t>
      </w:r>
    </w:p>
    <w:p>
      <w:r>
        <w:t>作者：乔少敏，王江萍编著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西式风情菜肴  1 评论地址：https://www.jiaokey.com/book/detail/10430229.html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