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书名：西式可口菜肴  2</w:t>
      </w:r>
    </w:p>
    <w:p>
      <w:r>
        <w:t>作者：任玉琴，刘卫梅编著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西式可口菜肴  2 评论地址：https://www.jiaokey.com/book/detail/10430228.html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