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书名：西式营养早餐  1</w:t>
      </w:r>
    </w:p>
    <w:p>
      <w:r>
        <w:t>作者：龙文山，杨定安编著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西式营养早餐  1 评论地址：https://www.jiaokey.com/book/detail/10430227.html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