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书名：西式香酥糕点  1</w:t>
      </w:r>
    </w:p>
    <w:p>
      <w:r>
        <w:t>作者：杨定安，乔少敏编著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总页数：62</w:t>
      </w:r>
    </w:p>
    <w:p>
      <w:r>
        <w:t>更多请访问教客网: www.jiaokey.com</w:t>
      </w:r>
    </w:p>
    <w:p>
      <w:r>
        <w:t>西式香酥糕点  1 评论地址：https://www.jiaokey.com/book/detail/10430226.html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