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书名：啊，青鸟</w:t>
      </w:r>
    </w:p>
    <w:p>
      <w:r>
        <w:t>作者：陆星儿，陈可雄著</w:t>
      </w:r>
    </w:p>
    <w:p>
      <w:r>
        <w:t>出版社：北京:北京十月文艺出版社,1984.04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啊，青鸟 评论地址：https://www.jiaokey.com/book/detail/10430151.html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