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书名：全日制十年制学校中学部分学科教学内容要点汇编  1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出版日期：1980.07</w:t>
      </w:r>
    </w:p>
    <w:p>
      <w:r>
        <w:t>总页数：156</w:t>
      </w:r>
    </w:p>
    <w:p>
      <w:r>
        <w:t>更多请访问教客网: www.jiaokey.com</w:t>
      </w:r>
    </w:p>
    <w:p>
      <w:r>
        <w:t>全日制十年制学校中学部分学科教学内容要点汇编  1 评论地址：https://www.jiaokey.com/book/detail/10430146.html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