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为金融改革发展献计献策获奖论文集</w:t>
      </w:r>
    </w:p>
    <w:p>
      <w:r>
        <w:rPr>
          <w:rFonts w:ascii="宋体" w:hAnsi="宋体" w:eastAsia="宋体"/>
          <w:sz w:val="24"/>
        </w:rPr>
        <w:t>中央金融工委统战群工部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为金融改革发展献计献策获奖论文集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中央金融工委统战群工部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本书出售、求购地址：https://www.jiaokey.com/book/detail/10430119.html</w:t>
      </w:r>
    </w:p>
    <w:p>
      <w:r>
        <w:t>更多相关图书推荐：https://www.jiaokey.com</w:t>
      </w:r>
    </w:p>
    <w:p>
      <w:r>
        <w:t>中央金融工委统战群工部 其他作品：https://www.jiaokey.com/tag/中央金融工委统战群工部.html</w:t>
      </w:r>
    </w:p>
    <w:p>
      <w:r>
        <w:t>关键词搜索：https://www.jiaokey.com/tag/为金融改革发展献计献策获奖论文集.html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