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1987 1987年托福听力试题 录音文本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1987 1987年托福听力试题 录音文本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本书出售、求购地址：https://www.jiaokey.com/book/detail/10430116.html</w:t>
      </w:r>
    </w:p>
    <w:p>
      <w:r>
        <w:t>更多相关图书推荐：https://www.jiaokey.com</w:t>
      </w:r>
    </w:p>
    <w:p>
      <w:r>
        <w:t>北京：北京外语音像出版社 出版图书：https://www.jiaokey.com/tag/北京：北京外语音像出版社.html</w:t>
      </w:r>
    </w:p>
    <w:p>
      <w:r>
        <w:t>关键词搜索：https://www.jiaokey.com/tag/TOEFL 1987 1987年托福听力试题 录音文本.html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