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《新概念英语》词汇  2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本书出售、求购地址：https://www.jiaokey.com/book/detail/10430114.html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关键词搜索：https://www.jiaokey.com/tag/《新概念英语》词汇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