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书名：土地规模经营  我国农业后续政策研究</w:t>
      </w:r>
    </w:p>
    <w:p>
      <w:r>
        <w:t>作者：裴长洪著</w:t>
      </w:r>
    </w:p>
    <w:p>
      <w:r>
        <w:t>出版社：重庆：重庆出版社</w:t>
      </w:r>
    </w:p>
    <w:p>
      <w:r>
        <w:t>出版日期：1989.03</w:t>
      </w:r>
    </w:p>
    <w:p>
      <w:r>
        <w:t>总页数：136</w:t>
      </w:r>
    </w:p>
    <w:p>
      <w:r>
        <w:t>更多请访问教客网: www.jiaokey.com</w:t>
      </w:r>
    </w:p>
    <w:p>
      <w:r>
        <w:t>土地规模经营  我国农业后续政策研究 评论地址：https://www.jiaokey.com/book/detail/10430080.html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