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创世企业  圣路加公司：资本时代的超级另类</w:t>
      </w:r>
    </w:p>
    <w:p>
      <w:r>
        <w:rPr>
          <w:rFonts w:ascii="宋体" w:hAnsi="宋体" w:eastAsia="宋体"/>
          <w:sz w:val="24"/>
        </w:rPr>
        <w:t>（英）安迪·劳（Andy Law）著；陈霜叶译（圣路加公司）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创世企业  圣路加公司：资本时代的超级另类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（英）安迪·劳（Andy Law）著；陈霜叶译（圣路加公司）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本书出售、求购地址：https://www.jiaokey.com/book/detail/10430052.html</w:t>
      </w:r>
    </w:p>
    <w:p>
      <w:r>
        <w:t>更多相关图书推荐：https://www.jiaokey.com</w:t>
      </w:r>
    </w:p>
    <w:p>
      <w:r>
        <w:t>（英）安迪·劳（Andy Law）著；陈霜叶译（圣路加公司） 其他作品：https://www.jiaokey.com/tag/（英）安迪·劳（Andy Law）著；陈霜叶译（圣路加公司）.html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关键词搜索：https://www.jiaokey.com/tag/创世企业  圣路加公司：资本时代的超级另类.html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