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书名：犯罪行为心理学  理论、研究和实践</w:t>
      </w:r>
    </w:p>
    <w:p>
      <w:r>
        <w:t>作者：（英）R.布来克本（Ronald Blackburn）著；吴宗宪，刘邦惠等译</w:t>
      </w:r>
    </w:p>
    <w:p>
      <w:r>
        <w:t>出版社：北京：中国轻工业出版社</w:t>
      </w:r>
    </w:p>
    <w:p>
      <w:r>
        <w:t>出版日期：2000.10</w:t>
      </w:r>
    </w:p>
    <w:p>
      <w:r>
        <w:t>总页数：382</w:t>
      </w:r>
    </w:p>
    <w:p>
      <w:r>
        <w:t>更多请访问教客网: www.jiaokey.com</w:t>
      </w:r>
    </w:p>
    <w:p>
      <w:r>
        <w:t>犯罪行为心理学  理论、研究和实践 评论地址：https://www.jiaokey.com/book/detail/10430029.html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