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书名：爱因斯坦与物理学的边疆</w:t>
      </w:r>
    </w:p>
    <w:p>
      <w:r>
        <w:t>作者：（美）杰勒密·伯恩斯坦（Jeremy Bernstein）著；任东升译</w:t>
      </w:r>
    </w:p>
    <w:p>
      <w:r>
        <w:t>出版社：天津：百花文艺出版社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爱因斯坦与物理学的边疆 评论地址：https://www.jiaokey.com/book/detail/10430023.html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