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纸上的创造  法国肖蒙国际海报节作品集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纸上的创造  法国肖蒙国际海报节作品集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本书出售、求购地址：https://www.jiaokey.com/book/detail/10429998.html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关键词搜索：https://www.jiaokey.com/tag/纸上的创造  法国肖蒙国际海报节作品集.html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