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书名：IELTS考试全真模拟试题集 普通类</w:t>
      </w:r>
    </w:p>
    <w:p>
      <w:r>
        <w:t>作者：何跃中，阴红雨编著</w:t>
      </w:r>
    </w:p>
    <w:p>
      <w:r>
        <w:t>出版社：长春：吉林科学技术出版社</w:t>
      </w:r>
    </w:p>
    <w:p>
      <w:r>
        <w:t>出版日期：2001.01</w:t>
      </w:r>
    </w:p>
    <w:p>
      <w:r>
        <w:t>总页数：131</w:t>
      </w:r>
    </w:p>
    <w:p>
      <w:r>
        <w:t>更多请访问教客网: www.jiaokey.com</w:t>
      </w:r>
    </w:p>
    <w:p>
      <w:r>
        <w:t>IELTS考试全真模拟试题集 普通类 评论地址：https://www.jiaokey.com/book/detail/10429994.html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