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同等学力人员申请硕士学位英语统考指导丛书  历年试题解析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同等学力人员申请硕士学位英语统考指导丛书  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本书出售、求购地址：https://www.jiaokey.com/book/detail/10429993.html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关键词搜索：https://www.jiaokey.com/tag/同等学力人员申请硕士学位英语统考指导丛书  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