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剑桥科技英语丛书  阅读</w:t>
      </w:r>
    </w:p>
    <w:p>
      <w:r>
        <w:rPr>
          <w:rFonts w:ascii="宋体" w:hAnsi="宋体" w:eastAsia="宋体"/>
          <w:sz w:val="24"/>
        </w:rPr>
        <w:t>（英）格伦迪宁（Eric H.Glendinning），（英）霍姆斯特龙（Beverly Holmstrom）著；杨丰宁编译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剑桥科技英语丛书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（英）格伦迪宁（Eric H.Glendinning），（英）霍姆斯特龙（Beverly Holmstrom）著；杨丰宁编译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本书出售、求购地址：https://www.jiaokey.com/book/detail/10429990.html</w:t>
      </w:r>
    </w:p>
    <w:p>
      <w:r>
        <w:t>更多相关图书推荐：https://www.jiaokey.com</w:t>
      </w:r>
    </w:p>
    <w:p>
      <w:r>
        <w:t>（英）格伦迪宁（Eric H.Glendinning），（英）霍姆斯特龙（Beverly Holmstrom）著；杨丰宁编译 其他作品：https://www.jiaokey.com/tag/（英）格伦迪宁（Eric H.Glendinning），（英）霍姆斯特龙（Beverly Holmstrom）著；杨丰宁编译.html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关键词搜索：https://www.jiaokey.com/tag/剑桥科技英语丛书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