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反传统营销  逆势操作大师的经营秘诀</w:t>
      </w:r>
    </w:p>
    <w:p>
      <w:r>
        <w:rPr>
          <w:rFonts w:ascii="宋体" w:hAnsi="宋体" w:eastAsia="宋体"/>
          <w:sz w:val="24"/>
        </w:rPr>
        <w:t>（美）理查·詹瑞特（Richard H.Jenrette）著；简贞玉译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反传统营销  逆势操作大师的经营秘诀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（美）理查·詹瑞特（Richard H.Jenrette）著；简贞玉译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本书出售、求购地址：https://www.jiaokey.com/book/detail/10429942.html</w:t>
      </w:r>
    </w:p>
    <w:p>
      <w:r>
        <w:t>更多相关图书推荐：https://www.jiaokey.com</w:t>
      </w:r>
    </w:p>
    <w:p>
      <w:r>
        <w:t>（美）理查·詹瑞特（Richard H.Jenrette）著；简贞玉译 其他作品：https://www.jiaokey.com/tag/（美）理查·詹瑞特（Richard H.Jenrette）著；简贞玉译.html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关键词搜索：https://www.jiaokey.com/tag/反传统营销  逆势操作大师的经营秘诀.html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