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书名：市场营销战略  通往成功的十步</w:t>
      </w:r>
    </w:p>
    <w:p>
      <w:r>
        <w:t>作者：（德）阿诺尔特·魏斯曼（Alnold.Weissman）著；史世伟，夏林荫译</w:t>
      </w:r>
    </w:p>
    <w:p>
      <w:r>
        <w:t>出版社：北京：华夏出版社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市场营销战略  通往成功的十步 评论地址：https://www.jiaokey.com/book/detail/10429937.html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