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边缘设计  突破平面设计界限</w:t>
      </w:r>
    </w:p>
    <w:p>
      <w:r>
        <w:rPr>
          <w:rFonts w:ascii="宋体" w:hAnsi="宋体" w:eastAsia="宋体"/>
          <w:sz w:val="24"/>
        </w:rPr>
        <w:t>（美）凯恩·费舍尔编著；丁振琴，米春霞译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边缘设计  突破平面设计界限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（美）凯恩·费舍尔编著；丁振琴，米春霞译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本书出售、求购地址：https://www.jiaokey.com/book/detail/10429910.html</w:t>
      </w:r>
    </w:p>
    <w:p>
      <w:r>
        <w:t>更多相关图书推荐：https://www.jiaokey.com</w:t>
      </w:r>
    </w:p>
    <w:p>
      <w:r>
        <w:t>（美）凯恩·费舍尔编著；丁振琴，米春霞译 其他作品：https://www.jiaokey.com/tag/（美）凯恩·费舍尔编著；丁振琴，米春霞译.html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关键词搜索：https://www.jiaokey.com/tag/边缘设计  突破平面设计界限.html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