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书名：广告奏效的奥秘  199个案例、4条成功法则及多媒体实战操作技巧</w:t>
      </w:r>
    </w:p>
    <w:p>
      <w:r>
        <w:t>作者:（德）瓦尔特·玄纳特（Walter Schonert）著；肖健译</w:t>
      </w:r>
    </w:p>
    <w:p>
      <w:r>
        <w:t>出版社:北京：民主与建设出版社</w:t>
      </w:r>
    </w:p>
    <w:p>
      <w:r>
        <w:t>出版日期：2001.01</w:t>
      </w:r>
    </w:p>
    <w:p>
      <w:r>
        <w:t>总页数：341</w:t>
      </w:r>
    </w:p>
    <w:p>
      <w:r>
        <w:t>更多请访问教客网:www.jiaokey.com</w:t>
      </w:r>
    </w:p>
    <w:p>
      <w:r>
        <w:t>广告奏效的奥秘  199个案例、4条成功法则及多媒体实战操作技巧评论地址：https://www.jiaokey.com/book/detail/10429893.html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