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书名：“六十四卦”中的人生哲理与谋略  《易经》对话录</w:t>
      </w:r>
    </w:p>
    <w:p>
      <w:r>
        <w:t>作者：孙映逵，杨亦鸣著</w:t>
      </w:r>
    </w:p>
    <w:p>
      <w:r>
        <w:t>出版社：北京:社会科学文献出版社,1998.04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“六十四卦”中的人生哲理与谋略  《易经》对话录 评论地址：https://www.jiaokey.com/book/detail/10429861.html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