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书名：垃圾文化  通俗文化与伟大传统</w:t>
      </w:r>
    </w:p>
    <w:p>
      <w:r>
        <w:t>作者：（美）理查德·凯勒·西蒙（Simon，Kichard Keller）著；关山译</w:t>
      </w:r>
    </w:p>
    <w:p>
      <w:r>
        <w:t>出版社：北京：社会科学文献出版社</w:t>
      </w:r>
    </w:p>
    <w:p>
      <w:r>
        <w:t>出版日期：2001.11</w:t>
      </w:r>
    </w:p>
    <w:p>
      <w:r>
        <w:t>总页数：273</w:t>
      </w:r>
    </w:p>
    <w:p>
      <w:r>
        <w:t>更多请访问教客网: www.jiaokey.com</w:t>
      </w:r>
    </w:p>
    <w:p>
      <w:r>
        <w:t>垃圾文化  通俗文化与伟大传统 评论地址：https://www.jiaokey.com/book/detail/10429858.html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