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美国中学生必读书  导读本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美国中学生必读书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本书出售、求购地址：https://www.jiaokey.com/book/detail/10429836.html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关键词搜索：https://www.jiaokey.com/tag/美国中学生必读书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