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追寻彼岸  政治经济学论纲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追寻彼岸  政治经济学论纲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本书出售、求购地址：https://www.jiaokey.com/book/detail/10429825.html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关键词搜索：https://www.jiaokey.com/tag/追寻彼岸  政治经济学论纲.html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