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爱因斯坦</w:t>
      </w:r>
    </w:p>
    <w:p>
      <w:r>
        <w:rPr>
          <w:rFonts w:ascii="宋体" w:hAnsi="宋体" w:eastAsia="宋体"/>
          <w:sz w:val="24"/>
        </w:rPr>
        <w:t>（英）（J.施瓦茨）Joseph Schwartz，（英）（M.麦吉尼斯）Michael McGuinness著；温晋根译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（英）（J.施瓦茨）Joseph Schwartz，（英）（M.麦吉尼斯）Michael McGuinness著；温晋根译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本书出售、求购地址：https://www.jiaokey.com/book/detail/10429814.html</w:t>
      </w:r>
    </w:p>
    <w:p>
      <w:r>
        <w:t>更多相关图书推荐：https://www.jiaokey.com</w:t>
      </w:r>
    </w:p>
    <w:p>
      <w:r>
        <w:t>（英）（J.施瓦茨）Joseph Schwartz，（英）（M.麦吉尼斯）Michael McGuinness著；温晋根译 其他作品：https://www.jiaokey.com/tag/（英）（J.施瓦茨）Joseph Schwartz，（英）（M.麦吉尼斯）Michael McGuinness著；温晋根译.html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