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奥运英语900句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本书出售、求购地址：https://www.jiaokey.com/book/detail/10429807.html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关键词搜索：https://www.jiaokey.com/tag/奥运英语900句.html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