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书名：蔚蓝智慧  读解十大跨国广告公司</w:t>
      </w:r>
    </w:p>
    <w:p>
      <w:r>
        <w:t>作者：卢泰宏，何佳讯著</w:t>
      </w:r>
    </w:p>
    <w:p>
      <w:r>
        <w:t>出版社：广州：羊城晚报出版社</w:t>
      </w:r>
    </w:p>
    <w:p>
      <w:r>
        <w:t>出版日期：2000.12</w:t>
      </w:r>
    </w:p>
    <w:p>
      <w:r>
        <w:t>总页数：596</w:t>
      </w:r>
    </w:p>
    <w:p>
      <w:r>
        <w:t>更多请访问教客网: www.jiaokey.com</w:t>
      </w:r>
    </w:p>
    <w:p>
      <w:r>
        <w:t>蔚蓝智慧  读解十大跨国广告公司 评论地址：https://www.jiaokey.com/book/detail/10429798.html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