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小预算  大广告  中小企业如何做广告、促销和公关</w:t>
      </w:r>
    </w:p>
    <w:p>
      <w:r>
        <w:rPr>
          <w:rFonts w:ascii="宋体" w:hAnsi="宋体" w:eastAsia="宋体"/>
          <w:sz w:val="24"/>
        </w:rPr>
        <w:t>（美）塞斯亚·S·史密斯著；曾晶斯译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小预算  大广告  中小企业如何做广告、促销和公关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（美）塞斯亚·S·史密斯著；曾晶斯译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本书出售、求购地址：https://www.jiaokey.com/book/detail/10429796.html</w:t>
      </w:r>
    </w:p>
    <w:p>
      <w:r>
        <w:t>更多相关图书推荐：https://www.jiaokey.com</w:t>
      </w:r>
    </w:p>
    <w:p>
      <w:r>
        <w:t>（美）塞斯亚·S·史密斯著；曾晶斯译 其他作品：https://www.jiaokey.com/tag/（美）塞斯亚·S·史密斯著；曾晶斯译.html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关键词搜索：https://www.jiaokey.com/tag/小预算  大广告  中小企业如何做广告、促销和公关.html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