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书名：卓越广告</w:t>
      </w:r>
    </w:p>
    <w:p>
      <w:r>
        <w:t>作者：（澳）（吉姆·艾奇逊）（Jim Aitchison）著；臧恒佳等译</w:t>
      </w:r>
    </w:p>
    <w:p>
      <w:r>
        <w:t>出版社：昆明：云南大学出版社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卓越广告 评论地址：https://www.jiaokey.com/book/detail/10429795.html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