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书名：中国企业管理科学案例库教程  战略管理</w:t>
      </w:r>
    </w:p>
    <w:p>
      <w:r>
        <w:t>作者：韩立达主编</w:t>
      </w:r>
    </w:p>
    <w:p>
      <w:r>
        <w:t>出版社：北京：光明日报出版社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中国企业管理科学案例库教程  战略管理 评论地址：https://www.jiaokey.com/book/detail/10429766.html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