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平面创意资源库  创新  以全新方案实现卓越设计</w:t>
      </w:r>
    </w:p>
    <w:p>
      <w:r>
        <w:rPr>
          <w:rFonts w:ascii="宋体" w:hAnsi="宋体" w:eastAsia="宋体"/>
          <w:sz w:val="24"/>
        </w:rPr>
        <w:t>丽莎·萨瓦塔（Lesa Sawahata）著；丁文蕾译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平面创意资源库  创新  以全新方案实现卓越设计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丽莎·萨瓦塔（Lesa Sawahata）著；丁文蕾译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本书出售、求购地址：https://www.jiaokey.com/book/detail/10429758.html</w:t>
      </w:r>
    </w:p>
    <w:p>
      <w:r>
        <w:t>更多相关图书推荐：https://www.jiaokey.com</w:t>
      </w:r>
    </w:p>
    <w:p>
      <w:r>
        <w:t>丽莎·萨瓦塔（Lesa Sawahata）著；丁文蕾译 其他作品：https://www.jiaokey.com/tag/丽莎·萨瓦塔（Lesa Sawahata）著；丁文蕾译.html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关键词搜索：https://www.jiaokey.com/tag/平面创意资源库  创新  以全新方案实现卓越设计.html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