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平面创意资源库  色彩  传递信息的有效元素</w:t>
      </w:r>
    </w:p>
    <w:p>
      <w:r>
        <w:rPr>
          <w:rFonts w:ascii="宋体" w:hAnsi="宋体" w:eastAsia="宋体"/>
          <w:sz w:val="24"/>
        </w:rPr>
        <w:t>乔伊斯·鲁特·凯（Joyce Rutter Kaye）著；劳红娟，吕坤译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平面创意资源库  色彩  传递信息的有效元素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乔伊斯·鲁特·凯（Joyce Rutter Kaye）著；劳红娟，吕坤译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本书出售、求购地址：https://www.jiaokey.com/book/detail/10429754.html</w:t>
      </w:r>
    </w:p>
    <w:p>
      <w:r>
        <w:t>更多相关图书推荐：https://www.jiaokey.com</w:t>
      </w:r>
    </w:p>
    <w:p>
      <w:r>
        <w:t>乔伊斯·鲁特·凯（Joyce Rutter Kaye）著；劳红娟，吕坤译 其他作品：https://www.jiaokey.com/tag/乔伊斯·鲁特·凯（Joyce Rutter Kaye）著；劳红娟，吕坤译.html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关键词搜索：https://www.jiaokey.com/tag/平面创意资源库  色彩  传递信息的有效元素.html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