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现代日本语副词用法辞典</w:t>
      </w:r>
    </w:p>
    <w:p>
      <w:r>
        <w:rPr>
          <w:rFonts w:ascii="宋体" w:hAnsi="宋体" w:eastAsia="宋体"/>
          <w:sz w:val="24"/>
        </w:rPr>
        <w:t>（日）飞田良文，（日）浅田秀子著；李奇术等译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现代日本语副词用法辞典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（日）飞田良文，（日）浅田秀子著；李奇术等译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本书出售、求购地址：https://www.jiaokey.com/book/detail/10429743.html</w:t>
      </w:r>
    </w:p>
    <w:p>
      <w:r>
        <w:t>更多相关图书推荐：https://www.jiaokey.com</w:t>
      </w:r>
    </w:p>
    <w:p>
      <w:r>
        <w:t>（日）飞田良文，（日）浅田秀子著；李奇术等译 其他作品：https://www.jiaokey.com/tag/（日）飞田良文，（日）浅田秀子著；李奇术等译.html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关键词搜索：https://www.jiaokey.com/tag/现代日本语副词用法辞典.html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