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如何制作有效的广告影片</w:t>
      </w:r>
    </w:p>
    <w:p>
      <w:r>
        <w:rPr>
          <w:rFonts w:ascii="宋体" w:hAnsi="宋体" w:eastAsia="宋体"/>
          <w:sz w:val="24"/>
        </w:rPr>
        <w:t>（美）霍珀·怀特（Hooper White）著；邱顺应译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如何制作有效的广告影片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（美）霍珀·怀特（Hooper White）著；邱顺应译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本书出售、求购地址：https://www.jiaokey.com/book/detail/10429737.html</w:t>
      </w:r>
    </w:p>
    <w:p>
      <w:r>
        <w:t>更多相关图书推荐：https://www.jiaokey.com</w:t>
      </w:r>
    </w:p>
    <w:p>
      <w:r>
        <w:t>（美）霍珀·怀特（Hooper White）著；邱顺应译 其他作品：https://www.jiaokey.com/tag/（美）霍珀·怀特（Hooper White）著；邱顺应译.html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关键词搜索：https://www.jiaokey.com/tag/如何制作有效的广告影片.html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