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西方财务管理与投资决策  英汉对照</w:t>
      </w:r>
    </w:p>
    <w:p>
      <w:r>
        <w:rPr>
          <w:rFonts w:ascii="宋体" w:hAnsi="宋体" w:eastAsia="宋体"/>
          <w:sz w:val="24"/>
        </w:rPr>
        <w:t>王革非编著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西方财务管理与投资决策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本书出售、求购地址：https://www.jiaokey.com/book/detail/10429719.html</w:t>
      </w:r>
    </w:p>
    <w:p>
      <w:r>
        <w:t>更多相关图书推荐：https://www.jiaokey.com</w:t>
      </w:r>
    </w:p>
    <w:p>
      <w:r>
        <w:t>王革非编著 其他作品：https://www.jiaokey.com/tag/王革非编著.html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关键词搜索：https://www.jiaokey.com/tag/西方财务管理与投资决策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