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书名：考研饕餮  报考信息大全</w:t>
      </w:r>
    </w:p>
    <w:p>
      <w:r>
        <w:t>作者：《现代教育报·校园周刊》，北京中企文化艺术有限公司编</w:t>
      </w:r>
    </w:p>
    <w:p>
      <w:r>
        <w:t>出版社：世界图书出版公司北京公司</w:t>
      </w:r>
    </w:p>
    <w:p>
      <w:r>
        <w:t>出版日期：2001.04</w:t>
      </w:r>
    </w:p>
    <w:p>
      <w:r>
        <w:t>总页数：225</w:t>
      </w:r>
    </w:p>
    <w:p>
      <w:r>
        <w:t>更多请访问教客网: www.jiaokey.com</w:t>
      </w:r>
    </w:p>
    <w:p>
      <w:r>
        <w:t>考研饕餮  报考信息大全 评论地址：https://www.jiaokey.com/book/detail/10429705.html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