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书名：2002年全国硕士研究生入学考试政治理论复习指南</w:t>
      </w:r>
    </w:p>
    <w:p>
      <w:r>
        <w:t>作者：《思想理论教育导刊》编辑部组编；杨瑞森，郭务本主编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总页数：572</w:t>
      </w:r>
    </w:p>
    <w:p>
      <w:r>
        <w:t>更多请访问教客网: www.jiaokey.com</w:t>
      </w:r>
    </w:p>
    <w:p>
      <w:r>
        <w:t>2002年全国硕士研究生入学考试政治理论复习指南 评论地址：https://www.jiaokey.com/book/detail/10429699.html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