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领导智慧论语</w:t>
      </w:r>
    </w:p>
    <w:p>
      <w:r>
        <w:rPr>
          <w:rFonts w:ascii="宋体" w:hAnsi="宋体" w:eastAsia="宋体"/>
          <w:sz w:val="24"/>
        </w:rPr>
        <w:t>（美）彼得·克拉斯（Peter Krass）编；赵伟等译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领导智慧论语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（美）彼得·克拉斯（Peter Krass）编；赵伟等译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本书出售、求购地址：https://www.jiaokey.com/book/detail/10429695.html</w:t>
      </w:r>
    </w:p>
    <w:p>
      <w:r>
        <w:t>更多相关图书推荐：https://www.jiaokey.com</w:t>
      </w:r>
    </w:p>
    <w:p>
      <w:r>
        <w:t>（美）彼得·克拉斯（Peter Krass）编；赵伟等译 其他作品：https://www.jiaokey.com/tag/（美）彼得·克拉斯（Peter Krass）编；赵伟等译.html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关键词搜索：https://www.jiaokey.com/tag/领导智慧论语.html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