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品牌领导  管理品牌资产  塑造强势品牌</w:t>
      </w:r>
    </w:p>
    <w:p>
      <w:r>
        <w:rPr>
          <w:rFonts w:ascii="宋体" w:hAnsi="宋体" w:eastAsia="宋体"/>
          <w:sz w:val="24"/>
        </w:rPr>
        <w:t>（美）大卫·A.艾克（David A.Aaker），（美）爱里克·乔瑟米赛勒（Erich Joachimsthaler）著；曾晶译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品牌领导  管理品牌资产  塑造强势品牌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（美）大卫·A.艾克（David A.Aaker），（美）爱里克·乔瑟米赛勒（Erich Joachimsthaler）著；曾晶译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本书出售、求购地址：https://www.jiaokey.com/book/detail/10429694.html</w:t>
      </w:r>
    </w:p>
    <w:p>
      <w:r>
        <w:t>更多相关图书推荐：https://www.jiaokey.com</w:t>
      </w:r>
    </w:p>
    <w:p>
      <w:r>
        <w:t>（美）大卫·A.艾克（David A.Aaker），（美）爱里克·乔瑟米赛勒（Erich Joachimsthaler）著；曾晶译 其他作品：https://www.jiaokey.com/tag/（美）大卫·A.艾克（David A.Aaker），（美）爱里克·乔瑟米赛勒（Erich Joachimsthaler）著；曾晶译.html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关键词搜索：https://www.jiaokey.com/tag/品牌领导  管理品牌资产  塑造强势品牌.html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