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书名：百姓关注九大热点话题  热眼观市  告诉你如何冷静面对，稳操胜券</w:t>
      </w:r>
    </w:p>
    <w:p>
      <w:r>
        <w:t>作者：天行编著</w:t>
      </w:r>
    </w:p>
    <w:p>
      <w:r>
        <w:t>出版社：北京：中国纺织出版社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百姓关注九大热点话题  热眼观市  告诉你如何冷静面对，稳操胜券 评论地址：https://www.jiaokey.com/book/detail/10429690.html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