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全国硕士研究生入学英语考试分析：非英语专业：2002年版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全国硕士研究生入学英语考试分析：非英语专业：2002年版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本书出售、求购地址：https://www.jiaokey.com/book/detail/10429617.html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关键词搜索：https://www.jiaokey.com/tag/全国硕士研究生入学英语考试分析：非英语专业：2002年版.html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