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视频压缩与音频编码技术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视频压缩与音频编码技术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本书出售、求购地址：https://www.jiaokey.com/book/detail/10429607.html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关键词搜索：https://www.jiaokey.com/tag/视频压缩与音频编码技术.html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