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客户关系管理的中国之路  依靠客户关系管理打造21世纪的企业核心竞争力</w:t>
      </w:r>
    </w:p>
    <w:p>
      <w:r>
        <w:rPr>
          <w:rFonts w:ascii="宋体" w:hAnsi="宋体" w:eastAsia="宋体"/>
          <w:sz w:val="24"/>
        </w:rPr>
        <w:t>田同生著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客户关系管理的中国之路  依靠客户关系管理打造21世纪的企业核心竞争力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本书出售、求购地址：https://www.jiaokey.com/book/detail/10429580.html</w:t>
      </w:r>
    </w:p>
    <w:p>
      <w:r>
        <w:t>更多相关图书推荐：https://www.jiaokey.com</w:t>
      </w:r>
    </w:p>
    <w:p>
      <w:r>
        <w:t>田同生著 其他作品：https://www.jiaokey.com/tag/田同生著.html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关键词搜索：https://www.jiaokey.com/tag/客户关系管理的中国之路  依靠客户关系管理打造21世纪的企业核心竞争力.html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